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云南非物质文化遗产旅游发展研究</w:t>
      </w:r>
    </w:p>
    <w:p>
      <w:r>
        <w:rPr>
          <w:rFonts w:ascii="宋体" w:hAnsi="宋体" w:eastAsia="宋体"/>
          <w:sz w:val="24"/>
        </w:rPr>
        <w:t>张魏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云南非物质文化遗产旅游发展研究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9787210124900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非物质文化遗产-旅游资源开发-研究-云南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地方旅游事业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分析云南非物质文化遗产基本情况和旅游开发的基础上，采用层次分析法，构建云南非物质文化遗产旅游开发价值评价体系，并对云南非遗旅游资源进行等级划分，为不同等级非遗旅游资源的开发提出相应的对策建议，以期实现云南非物质文化遗产旅游开发的可持续发展，进一步推动云南非物质文化遗产的传承与保护。</w:t>
      </w:r>
    </w:p>
    <w:p/>
    <w:p>
      <w:r>
        <w:t>本书出售、求购地址：https://www.jiaokey.com/book/detail/14957105.html</w:t>
      </w:r>
    </w:p>
    <w:p>
      <w:r>
        <w:t>更多地方旅游事业图书推荐：https://www.jiaokey.com</w:t>
      </w:r>
    </w:p>
    <w:p>
      <w:r>
        <w:t>张魏 其他作品：https://www.jiaokey.com/tag/张魏.html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关键词搜索：https://www.jiaokey.com/tag/非物质文化遗产-旅游资源开发-研究-云南.html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