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 赖婚记</w:t>
      </w:r>
    </w:p>
    <w:p>
      <w:r>
        <w:rPr>
          <w:rFonts w:ascii="宋体" w:hAnsi="宋体" w:eastAsia="宋体"/>
          <w:sz w:val="24"/>
        </w:rPr>
        <w:t>张继舜，吕柏汀整理改编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 赖婚记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张继舜，吕柏汀整理改编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10317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0.13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本书出售、求购地址：https://www.jiaokey.com/book/detail/14956767.html</w:t>
      </w:r>
    </w:p>
    <w:p>
      <w:r>
        <w:t>更多相关图书推荐：https://www.jiaokey.com</w:t>
      </w:r>
    </w:p>
    <w:p>
      <w:r>
        <w:t>张继舜，吕柏汀整理改编 其他作品：https://www.jiaokey.com/tag/张继舜，吕柏汀整理改编.html</w:t>
      </w:r>
    </w:p>
    <w:p>
      <w:r>
        <w:t>关键词搜索：https://www.jiaokey.com/tag/越剧 赖婚记.html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