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徐志摩诗选</w:t>
      </w:r>
    </w:p>
    <w:p>
      <w:r>
        <w:rPr>
          <w:rFonts w:ascii="宋体" w:hAnsi="宋体" w:eastAsia="宋体"/>
          <w:sz w:val="24"/>
        </w:rPr>
        <w:t>徐志摩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56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9787533963019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学校教育对于一个人的成长来说是至关重要的。但是，学校教育如果离开了阅读，就不是真正的教育，只是训练。——朱永新丛书顾问／著名教育家／新教育实验发起人“名著阅读力养成丛书”：不仅强调要读什么，更强调应该怎么读。——曹文轩丛书主编／著名作家／小学和初中语文教材主编……</w:t>
      </w:r>
    </w:p>
    <w:p/>
    <w:p>
      <w:r>
        <w:t>本书出售、求购地址：https://www.jiaokey.com/book/detail/14956511.html</w:t>
      </w:r>
    </w:p>
    <w:p>
      <w:r>
        <w:t>更多现代作品（1919~1949年）图书推荐：https://www.jiaokey.com</w:t>
      </w:r>
    </w:p>
    <w:p>
      <w:r>
        <w:t>徐志摩 其他作品：https://www.jiaokey.com/tag/徐志摩.html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