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猎天下 第1部 六镇兵起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猎天下 第1部 六镇兵起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978-7-5043-8634-2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拱卫故都平城的六镇兵变敲响了北魏帝国的丧钟，战争带来了血雨腥风和无尽的黑暗，却有一缕微弱的光芒闪耀在一个小小边镇，谁也没想到，这里将诞生光芒万丈的隋唐盛世的开创者！公元524年深冬，北魏王朝平灭六镇叛乱之后将流民迁徙河北，却没有采取有力措施...</w:t>
      </w:r>
    </w:p>
    <w:p/>
    <w:p>
      <w:r>
        <w:t>本书出售、求购地址：https://www.jiaokey.com/book/detail/14956504.html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