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书名：瓷都原乡画里昌江  昌江文旅览胜</w:t>
      </w:r>
    </w:p>
    <w:p>
      <w:r>
        <w:t>作者：昌江区文化广电新闻出版旅游局编</w:t>
      </w:r>
    </w:p>
    <w:p>
      <w:r>
        <w:t>出版社：南昌：江西高校出版社</w:t>
      </w:r>
    </w:p>
    <w:p>
      <w:r>
        <w:t>出版日期：2021.04</w:t>
      </w:r>
    </w:p>
    <w:p>
      <w:r>
        <w:t>总页数：257</w:t>
      </w:r>
    </w:p>
    <w:p>
      <w:r>
        <w:t>更多请访问教客网: www.jiaokey.com</w:t>
      </w:r>
    </w:p>
    <w:p>
      <w:r>
        <w:t>瓷都原乡画里昌江  昌江文旅览胜 评论地址：https://www.jiaokey.com/book/detail/14956473.html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