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第136辑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第136辑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978-7-5474-3857-2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世界史-史料-中国历史-现代史-史料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老照片》丛书2021年出版的第2辑，总第136辑。《老照片》丛书出版宗旨是“定格历史，收藏记忆，开创读图时代，观照百多年来人类的生存与和发展”，通过刊发有意思的老照片并辅以生动活泼的文字，以独特的视角回望百多年来人类的生存与发展，是可看、可读的历史读本。本辑发表的文章有《三个闺密的世纪人生》《胡适与大使馆的女主人》等。</w:t>
      </w:r>
    </w:p>
    <w:p/>
    <w:p>
      <w:r>
        <w:t>本书出售、求购地址：https://www.jiaokey.com/book/detail/14956450.html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关键词搜索：https://www.jiaokey.com/tag/世界史-史料-中国历史-现代史-史料.html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