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徽班进京</w:t>
      </w:r>
    </w:p>
    <w:p>
      <w:r>
        <w:rPr>
          <w:rFonts w:ascii="宋体" w:hAnsi="宋体" w:eastAsia="宋体"/>
          <w:sz w:val="24"/>
        </w:rPr>
        <w:t>徐金云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5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徽班进京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9787570203949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长篇历史传记小说，也是青年女作家徐金云的“新徽派小说”三部曲的压卷之作。全书将“徽班进京”这一戏曲史上的重大事件作为背景，以徽剧演员魏长生、锡龄等为主要线索人物，同时汇聚了历史大舞台上的各色人等，讲述了从徽调到京韵的百年风流，展示出深蕴在国剧中的人文品格和精神情操。</w:t>
      </w:r>
    </w:p>
    <w:p/>
    <w:p>
      <w:r>
        <w:t>本书出售、求购地址：https://www.jiaokey.com/book/detail/14956295.html</w:t>
      </w:r>
    </w:p>
    <w:p>
      <w:r>
        <w:t>更多当代作品（1949年~）图书推荐：https://www.jiaokey.com</w:t>
      </w:r>
    </w:p>
    <w:p>
      <w:r>
        <w:t>徐金云 其他作品：https://www.jiaokey.com/tag/徐金云.html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