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中国科技之路  电力高速</w:t>
      </w:r>
    </w:p>
    <w:p>
      <w:r>
        <w:rPr>
          <w:rFonts w:ascii="宋体" w:hAnsi="宋体" w:eastAsia="宋体"/>
          <w:sz w:val="24"/>
        </w:rPr>
        <w:t>中国编辑学会,陈维江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中国科技之路  电力高速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中国编辑学会,陈维江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9787519856304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技术史-中国-现代-特高压输电-输电技术-技术史-中国-现代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自然科学总论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《中国科技之路》丛书十五卷之一。本书从科技发展的角度，选取有代表性的重大技术和重大工程，展示了中国电力设施高速发展、电力技术高速进步、电力装备高端崛起的成就，体现了电力科技发展有力地支撑我国经济社会发展的价值。内容主要包括电力发展彰显中国速度、电力纵横天下、电力科技高峰、电力美好未来。全书语言通俗易懂，具有较强的科学性、知识性、可读性，是了解电力知识和电力科技发展的科普读物。</w:t>
      </w:r>
    </w:p>
    <w:p/>
    <w:p>
      <w:r>
        <w:t>本书出售、求购地址：https://www.jiaokey.com/book/detail/14956276.html</w:t>
      </w:r>
    </w:p>
    <w:p>
      <w:r>
        <w:t>更多自然科学总论图书推荐：https://www.jiaokey.com</w:t>
      </w:r>
    </w:p>
    <w:p>
      <w:r>
        <w:t>中国编辑学会,陈维江 其他作品：https://www.jiaokey.com/tag/中国编辑学会,陈维江.html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关键词搜索：https://www.jiaokey.com/tag/技术史-中国-现代-特高压输电-输电技术-技术史-中国-现代.html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