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</w:t>
      </w:r>
    </w:p>
    <w:p>
      <w:r>
        <w:rPr>
          <w:rFonts w:ascii="宋体" w:hAnsi="宋体" w:eastAsia="宋体"/>
          <w:sz w:val="24"/>
        </w:rPr>
        <w:t>郭齐导读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9787550631625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二程为程颢、程颐，二人是北宋时期重要的文学家、理学家，是宋明理学的奠基人。本书精选程颢文九篇、语录三十则，程颐文十五篇、《周易程氏传》二十八条、《经说》五条、语录八十四则。前有导读，下有注释，后有翻译，条理清晰。可以反映出二程基本的理学思想和治学倾向。</w:t>
      </w:r>
    </w:p>
    <w:p/>
    <w:p>
      <w:r>
        <w:t>本书出售、求购地址：https://www.jiaokey.com/book/detail/14956253.html</w:t>
      </w:r>
    </w:p>
    <w:p>
      <w:r>
        <w:t>更多作品集图书推荐：https://www.jiaokey.com</w:t>
      </w:r>
    </w:p>
    <w:p>
      <w:r>
        <w:t>郭齐导读 其他作品：https://www.jiaokey.com/tag/郭齐导读.html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