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玉琮迷踪 从良渚到金沙考古探秘</w:t>
      </w:r>
    </w:p>
    <w:p>
      <w:r>
        <w:rPr>
          <w:rFonts w:ascii="宋体" w:hAnsi="宋体" w:eastAsia="宋体"/>
          <w:sz w:val="24"/>
        </w:rPr>
        <w:t>（加拿大）文章著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玉琮迷踪 从良渚到金沙考古探秘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978-7-5339-6485-6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考古发现和远古传说的基础上，以一尊在金沙遗址发现的良渚文化玉琮为线索，从遗址及其出土物的巨大谜团，到其间隐藏的各种可能和相关史实，复原良渚文化的墓葬、宫殿、城墙、水坝遗址，三星堆祭祀坑和金沙古城遗址大白于天下的全过程，再现人类童年时曾拥有的奢华、优雅、高贵、辉煌，多方位探讨中华文明起源的另类可能。</w:t>
      </w:r>
    </w:p>
    <w:p/>
    <w:p>
      <w:r>
        <w:t>本书出售、求购地址：https://www.jiaokey.com/book/detail/14956214.html</w:t>
      </w:r>
    </w:p>
    <w:p>
      <w:r>
        <w:t>更多相关图书推荐：https://www.jiaokey.com</w:t>
      </w:r>
    </w:p>
    <w:p>
      <w:r>
        <w:t>（加拿大）文章著 其他作品：https://www.jiaokey.com/tag/（加拿大）文章著.html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