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太平天国革命运动史</w:t>
      </w:r>
    </w:p>
    <w:p>
      <w:r>
        <w:rPr>
          <w:rFonts w:ascii="宋体" w:hAnsi="宋体" w:eastAsia="宋体"/>
          <w:sz w:val="24"/>
        </w:rPr>
        <w:t>简又文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9787510893469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太平天国革命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旧民主主义革命时期（1840~1919年）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囊括了整个太平天国运动。作者从太平军的角度重现这场运动，通过实地寻访考察，收集了手稿、宣传单、印章、拓本、钱币等太平军的文物，结合史籍文献和外文资料，揭示了太平天国运动兴起之初的现实基础，从日常军事行动和长期战略目标两方面来考察太平军的军事行动，分析了太平军的主要战略错误，以及后期洪仁玕的贡献。</w:t>
      </w:r>
    </w:p>
    <w:p/>
    <w:p>
      <w:r>
        <w:t>本书出售、求购地址：https://www.jiaokey.com/book/detail/14955779.html</w:t>
      </w:r>
    </w:p>
    <w:p>
      <w:r>
        <w:t>更多旧民主主义革命时期（1840~1919年）图书推荐：https://www.jiaokey.com</w:t>
      </w:r>
    </w:p>
    <w:p>
      <w:r>
        <w:t>简又文 其他作品：https://www.jiaokey.com/tag/简又文.html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关键词搜索：https://www.jiaokey.com/tag/太平天国革命.html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