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名声</w:t>
      </w:r>
    </w:p>
    <w:p>
      <w:r>
        <w:rPr>
          <w:rFonts w:ascii="宋体" w:hAnsi="宋体" w:eastAsia="宋体"/>
          <w:sz w:val="24"/>
        </w:rPr>
        <w:t>刘宏著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名声</w:t>
            </w:r>
          </w:p>
        </w:tc>
      </w:tr>
      <w:tr>
        <w:tc>
          <w:tcPr>
            <w:tcW w:type="dxa" w:w="4320"/>
          </w:tcPr>
          <w:p>
            <w:r>
              <w:t>作者</w:t>
            </w:r>
          </w:p>
        </w:tc>
        <w:tc>
          <w:tcPr>
            <w:tcW w:type="dxa" w:w="4320"/>
          </w:tcPr>
          <w:p>
            <w:r>
              <w:t>刘宏著</w:t>
            </w:r>
          </w:p>
        </w:tc>
      </w:tr>
      <w:tr>
        <w:tc>
          <w:tcPr>
            <w:tcW w:type="dxa" w:w="4320"/>
          </w:tcPr>
          <w:p>
            <w:r>
              <w:t>出版社</w:t>
            </w:r>
          </w:p>
        </w:tc>
        <w:tc>
          <w:tcPr>
            <w:tcW w:type="dxa" w:w="4320"/>
          </w:tcPr>
          <w:p>
            <w:r/>
          </w:p>
        </w:tc>
      </w:tr>
      <w:tr>
        <w:tc>
          <w:tcPr>
            <w:tcW w:type="dxa" w:w="4320"/>
          </w:tcPr>
          <w:p>
            <w:r>
              <w:t>ISBN</w:t>
            </w:r>
          </w:p>
        </w:tc>
        <w:tc>
          <w:tcPr>
            <w:tcW w:type="dxa" w:w="4320"/>
          </w:tcPr>
          <w:p>
            <w:r>
              <w:t>978-7-5657-2734-4</w:t>
            </w:r>
          </w:p>
        </w:tc>
      </w:tr>
      <w:tr>
        <w:tc>
          <w:tcPr>
            <w:tcW w:type="dxa" w:w="4320"/>
          </w:tcPr>
          <w:p>
            <w:r>
              <w:t>出版日期</w:t>
            </w:r>
          </w:p>
        </w:tc>
        <w:tc>
          <w:tcPr>
            <w:tcW w:type="dxa" w:w="4320"/>
          </w:tcPr>
          <w:p>
            <w:r>
              <w:t>2020-07-01</w:t>
            </w:r>
          </w:p>
        </w:tc>
      </w:tr>
      <w:tr>
        <w:tc>
          <w:tcPr>
            <w:tcW w:type="dxa" w:w="4320"/>
          </w:tcPr>
          <w:p>
            <w:r>
              <w:t>页数</w:t>
            </w:r>
          </w:p>
        </w:tc>
        <w:tc>
          <w:tcPr>
            <w:tcW w:type="dxa" w:w="4320"/>
          </w:tcPr>
          <w:p>
            <w:r>
              <w:t>188</w:t>
            </w:r>
          </w:p>
        </w:tc>
      </w:tr>
      <w:tr>
        <w:tc>
          <w:tcPr>
            <w:tcW w:type="dxa" w:w="4320"/>
          </w:tcPr>
          <w:p>
            <w:r>
              <w:t>价格</w:t>
            </w:r>
          </w:p>
        </w:tc>
        <w:tc>
          <w:tcPr>
            <w:tcW w:type="dxa" w:w="4320"/>
          </w:tcPr>
          <w:p>
            <w:r/>
          </w:p>
        </w:tc>
      </w:tr>
      <w:tr>
        <w:tc>
          <w:tcPr>
            <w:tcW w:type="dxa" w:w="4320"/>
          </w:tcPr>
          <w:p>
            <w:r>
              <w:t>关键词</w:t>
            </w:r>
          </w:p>
        </w:tc>
        <w:tc>
          <w:tcPr>
            <w:tcW w:type="dxa" w:w="4320"/>
          </w:tcPr>
          <w:p>
            <w:r>
              <w:t>传播学</w:t>
            </w:r>
          </w:p>
        </w:tc>
      </w:tr>
      <w:tr>
        <w:tc>
          <w:tcPr>
            <w:tcW w:type="dxa" w:w="4320"/>
          </w:tcPr>
          <w:p>
            <w:r>
              <w:t>分类</w:t>
            </w:r>
          </w:p>
        </w:tc>
        <w:tc>
          <w:tcPr>
            <w:tcW w:type="dxa" w:w="4320"/>
          </w:tcPr>
          <w:p>
            <w:r/>
          </w:p>
        </w:tc>
      </w:tr>
    </w:tbl>
    <w:p/>
    <w:p>
      <w:pPr>
        <w:pStyle w:val="Heading1"/>
      </w:pPr>
      <w:r>
        <w:t>图书介绍</w:t>
      </w:r>
    </w:p>
    <w:p>
      <w:r>
        <w:t>《名声》一书选择从传播的角度来观察人类名声的历史演变和发展规律。以人的视角来看，名声可能是既虚幻又现实的一种必需品，无数人为它发狂，并且成为它的粉丝，那么，名声究竟是一种什么样的存在它是怎么形成的它包含什么奥秘它和传播有什么关系从烽火台到互...</w:t>
      </w:r>
    </w:p>
    <w:p/>
    <w:p>
      <w:r>
        <w:t>本书出售、求购地址：https://www.jiaokey.com/book/detail/14955773.html</w:t>
      </w:r>
    </w:p>
    <w:p>
      <w:r>
        <w:t>更多相关图书推荐：https://www.jiaokey.com</w:t>
      </w:r>
    </w:p>
    <w:p>
      <w:r>
        <w:t>刘宏著 其他作品：https://www.jiaokey.com/tag/刘宏著.html</w:t>
      </w:r>
    </w:p>
    <w:p>
      <w:r>
        <w:t>关键词搜索：https://www.jiaokey.com/tag/传播学.html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