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濒危动物</w:t>
      </w:r>
    </w:p>
    <w:p>
      <w:r>
        <w:rPr>
          <w:rFonts w:ascii="宋体" w:hAnsi="宋体" w:eastAsia="宋体"/>
          <w:sz w:val="24"/>
        </w:rPr>
        <w:t>段依萍编著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978-7-5314-8825-5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濒危动物》这本书便向大家展示了一些动物，在这个世界上它们正面临着被灭绝的威胁。这本书既包括我们熟知的一些濒危动物，也包括一些我们或许从未听说过，但也同样值得我们去保护的动物，如果鼠、鬼狒、马来貘等。假如我们能够集中力量，为这些动物多做一些保护措施，也还为时不晚。</w:t>
      </w:r>
    </w:p>
    <w:p/>
    <w:p>
      <w:r>
        <w:t>本书出售、求购地址：https://www.jiaokey.com/book/detail/14955444.html</w:t>
      </w:r>
    </w:p>
    <w:p>
      <w:r>
        <w:t>更多相关图书推荐：https://www.jiaokey.com</w:t>
      </w:r>
    </w:p>
    <w:p>
      <w:r>
        <w:t>段依萍编著 其他作品：https://www.jiaokey.com/tag/段依萍编著.html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