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生态翻译视角下文学翻译教学研究</w:t>
      </w:r>
    </w:p>
    <w:p>
      <w:r>
        <w:rPr>
          <w:rFonts w:ascii="宋体" w:hAnsi="宋体" w:eastAsia="宋体"/>
          <w:sz w:val="24"/>
        </w:rPr>
        <w:t>魏婉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生态翻译视角下文学翻译教学研究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9787206172731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翻译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属于生态翻译与英语文学翻译教学两方面综合研究的著作，全书以生态学、翻译学为研究途径，运用生态理念，从更加科学的视角对文学翻译进行综观的整体性研究。全书由前言、中西方翻译理论概述、生态翻译学、生态翻译与文学翻译教学等部分组成，在阐述生态翻译理论的同时，将文学翻译教学活动融入其中，从而达到对译文本进行细读深入挖掘，保存原文本在目标语中的生态平衡的效果。本书的实用性较强，对文学翻译教学研究者、从业人员及学习者具有一定的参考价值。</w:t>
      </w:r>
    </w:p>
    <w:p/>
    <w:p>
      <w:r>
        <w:t>本书出售、求购地址：https://www.jiaokey.com/book/detail/14954975.html</w:t>
      </w:r>
    </w:p>
    <w:p>
      <w:r>
        <w:t>更多翻译图书推荐：https://www.jiaokey.com</w:t>
      </w:r>
    </w:p>
    <w:p>
      <w:r>
        <w:t>魏婉 其他作品：https://www.jiaokey.com/tag/魏婉.html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关键词搜索：https://www.jiaokey.com/tag/英语-翻译-教学研究.html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