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魔术会 1 幻戏陷阱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魔术会 1 幻戏陷阱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978-7-5057-5177-4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本书出售、求购地址：https://www.jiaokey.com/book/detail/14954784.html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