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花鹿坪手记</w:t>
      </w:r>
    </w:p>
    <w:p>
      <w:r>
        <w:rPr>
          <w:rFonts w:ascii="宋体" w:hAnsi="宋体" w:eastAsia="宋体"/>
          <w:sz w:val="24"/>
        </w:rPr>
        <w:t>王单单著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花鹿坪手记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王单单著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978-7-5702-2043-4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粗粝、坚韧，充满蓬勃生机，这便是云南省作协驻会干部、诗人王单单笔下的花鹿坪村。2018年3月，王单单在云南省昭通市文联工作时，以扶贫干部的身份来到这个位于昭通南郊的小村庄，在为期两年的扶贫工作中与村民共生活、共疾苦，以“诗史”笔法，写出了一...</w:t>
      </w:r>
    </w:p>
    <w:p/>
    <w:p>
      <w:r>
        <w:t>本书出售、求购地址：https://www.jiaokey.com/book/detail/14954782.html</w:t>
      </w:r>
    </w:p>
    <w:p>
      <w:r>
        <w:t>更多相关图书推荐：https://www.jiaokey.com</w:t>
      </w:r>
    </w:p>
    <w:p>
      <w:r>
        <w:t>王单单著 其他作品：https://www.jiaokey.com/tag/王单单著.html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