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诗词与小品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诗词与小品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978-7-209-12770-7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作者近三十年间撰写的短文约110篇，按内容分为论学、演讲、祝贺与悼念、序跋、散记五部分，另有附录。论学部分乃作者本人治学心得之结晶，以气象论学问，倡横通与纵通，谈体志与气韵，论国学的当代形态与当代意义，均能给人以启迪。演讲部分则重...</w:t>
      </w:r>
    </w:p>
    <w:p/>
    <w:p>
      <w:r>
        <w:t>本书出售、求购地址：https://www.jiaokey.com/book/detail/14954700.html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