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鱼类学实验</w:t>
      </w:r>
    </w:p>
    <w:p>
      <w:r>
        <w:rPr>
          <w:rFonts w:ascii="宋体" w:hAnsi="宋体" w:eastAsia="宋体"/>
          <w:sz w:val="24"/>
        </w:rPr>
        <w:t>陈明茹，肖佳媚，刘敏等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陈明茹，肖佳媚，刘敏等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978-7-5615-6777-7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鱼类学-实验-教材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包括鱼类形态学、鱼类分类学和鱼类生物学3部分的内容，共20个实验。形态学实验以硬骨鱼类为主要观察对象，辅以软骨鱼类进行比较，包括鱼类外部形态、皮肤及其衍生物、骨骼系统、肌肉系统、消化系统、呼吸系统、循环系统、尿殖系统、神经系统、感觉器官...</w:t>
      </w:r>
    </w:p>
    <w:p/>
    <w:p>
      <w:r>
        <w:t>本书出售、求购地址：https://www.jiaokey.com/book/detail/14954469.html</w:t>
      </w:r>
    </w:p>
    <w:p>
      <w:r>
        <w:t>更多相关图书推荐：https://www.jiaokey.com</w:t>
      </w:r>
    </w:p>
    <w:p>
      <w:r>
        <w:t>陈明茹，肖佳媚，刘敏等 其他作品：https://www.jiaokey.com/tag/陈明茹，肖佳媚，刘敏等.html</w:t>
      </w:r>
    </w:p>
    <w:p>
      <w:r>
        <w:t>关键词搜索：https://www.jiaokey.com/tag/鱼类学-实验-教材.html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