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中国古代史学批评的开端 先秦秦汉时期 第一卷</w:t>
      </w:r>
    </w:p>
    <w:p>
      <w:r>
        <w:rPr>
          <w:rFonts w:ascii="宋体" w:hAnsi="宋体" w:eastAsia="宋体"/>
          <w:sz w:val="24"/>
        </w:rPr>
        <w:t>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中国古代史学批评的开端 先秦秦汉时期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978-7-5561-2435-0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未出版，请修订。以史学批评为研究对象，分先秦秦汉时期、魏晋南北朝时期、隋唐时期、五代两宋时期、辽金元时期、明时期、清时期1840年前等7个时期，对上溯先秦下至清代中期（1840年前）的中国史学批评作系统的历史的考察和评判。丛书以“史”为纲，...</w:t>
      </w:r>
    </w:p>
    <w:p/>
    <w:p>
      <w:r>
        <w:t>本书出售、求购地址：https://www.jiaokey.com/book/detail/14954143.html</w:t>
      </w:r>
    </w:p>
    <w:p>
      <w:r>
        <w:t>更多相关图书推荐：https://www.jiaokey.com</w:t>
      </w:r>
    </w:p>
    <w:p>
      <w:r>
        <w:t>阎静著 其他作品：https://www.jiaokey.com/tag/阎静著.html</w:t>
      </w:r>
    </w:p>
    <w:p>
      <w:r>
        <w:t>关键词搜索：https://www.jiaokey.com/tag/史学史.html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