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朱元璋演义 上</w:t>
      </w:r>
    </w:p>
    <w:p>
      <w:r>
        <w:rPr>
          <w:rFonts w:ascii="宋体" w:hAnsi="宋体" w:eastAsia="宋体"/>
          <w:sz w:val="24"/>
        </w:rPr>
        <w:t>徐雯珍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朱元璋演义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徐雯珍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10227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本书为传统评书。-本书无统一书号，标注为书号。</w:t>
      </w:r>
    </w:p>
    <w:p/>
    <w:p>
      <w:r>
        <w:t>本书出售、求购地址：https://www.jiaokey.com/book/detail/14953686.html</w:t>
      </w:r>
    </w:p>
    <w:p>
      <w:r>
        <w:t>更多相关图书推荐：https://www.jiaokey.com</w:t>
      </w:r>
    </w:p>
    <w:p>
      <w:r>
        <w:t>徐雯珍 其他作品：https://www.jiaokey.com/tag/徐雯珍.html</w:t>
      </w:r>
    </w:p>
    <w:p>
      <w:r>
        <w:t>关键词搜索：https://www.jiaokey.com/tag/朱元璋演义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