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望海潮</w:t>
      </w:r>
    </w:p>
    <w:p>
      <w:r>
        <w:rPr>
          <w:rFonts w:ascii="宋体" w:hAnsi="宋体" w:eastAsia="宋体"/>
          <w:sz w:val="24"/>
        </w:rPr>
        <w:t>彭赟著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978-7-5153-2949-9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词小辑，作者以古典诗词的形式记录了作者自己五年时域的思想、情感、心态和足迹，以一介“小我”作为三菱镜，折射出我们时代的光亮、色谱和色温。作者正在自觉传承中华传统优秀文化，并为振兴诗词而努力。</w:t>
      </w:r>
    </w:p>
    <w:p/>
    <w:p>
      <w:r>
        <w:t>本书出售、求购地址：https://www.jiaokey.com/book/detail/14953435.html</w:t>
      </w:r>
    </w:p>
    <w:p>
      <w:r>
        <w:t>更多相关图书推荐：https://www.jiaokey.com</w:t>
      </w:r>
    </w:p>
    <w:p>
      <w:r>
        <w:t>彭赟著 其他作品：https://www.jiaokey.com/tag/彭赟著.html</w:t>
      </w:r>
    </w:p>
    <w:p>
      <w:r>
        <w:t>关键词搜索：https://www.jiaokey.com/tag/新诗-诗集-中国-当代.html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