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普通高校十四五规划教材  信息论和编码理论</w:t>
      </w:r>
    </w:p>
    <w:p>
      <w:r>
        <w:rPr>
          <w:rFonts w:ascii="宋体" w:hAnsi="宋体" w:eastAsia="宋体"/>
          <w:sz w:val="24"/>
        </w:rPr>
        <w:t>刘子辉，胡峻编著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普通高校十四五规划教材  信息论和编码理论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刘子辉，胡峻编著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978-7-5124-3490-5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信息论-高等学校-教材-信源编码-高等学校-教材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象是大学数学系，信息和计算类专业的学生用书，内容涉及信息论和编码，具体包括信息论中仙农的几个重要定理如：信息的熵，信息的压缩，信息论中的信道编码定理，信息论在实际信道中的应用实例，最后计划介绍几类有广泛用途的线性码，包括等重量码，一类...</w:t>
      </w:r>
    </w:p>
    <w:p/>
    <w:p>
      <w:r>
        <w:t>本书出售、求购地址：https://www.jiaokey.com/book/detail/14953346.html</w:t>
      </w:r>
    </w:p>
    <w:p>
      <w:r>
        <w:t>更多相关图书推荐：https://www.jiaokey.com</w:t>
      </w:r>
    </w:p>
    <w:p>
      <w:r>
        <w:t>刘子辉，胡峻编著 其他作品：https://www.jiaokey.com/tag/刘子辉，胡峻编著.html</w:t>
      </w:r>
    </w:p>
    <w:p>
      <w:r>
        <w:t>关键词搜索：https://www.jiaokey.com/tag/信息论-高等学校-教材-信源编码-高等学校-教材.html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