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山河故人空念远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山河故人空念远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978-7-218-14694-2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《我在小学》《清华八年》《我的一位国文老师》《演戏记》《相声记》《纽约的旧书铺》《谈徐志摩》《忆冰心》《忆老舍》等随笔散文，可谓是梁实秋一生的回忆录，也是是梁实秋先生晚年为重要的作品，有对童年和学生时代的回忆，也有对亲朋和师友的深...</w:t>
      </w:r>
    </w:p>
    <w:p/>
    <w:p>
      <w:r>
        <w:t>本书出售、求购地址：https://www.jiaokey.com/book/detail/14953164.html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