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生命与味觉</w:t>
      </w:r>
    </w:p>
    <w:p>
      <w:r>
        <w:rPr>
          <w:rFonts w:ascii="宋体" w:hAnsi="宋体" w:eastAsia="宋体"/>
          <w:sz w:val="24"/>
        </w:rPr>
        <w:t>（日）辰巳芳子著；陈心慧译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生命与味觉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（日）辰巳芳子著；陈心慧译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978-7-5596-5243-0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“细胞所追求的美味是将生命带往更好的方向。我认为终极的美味是让细胞开心的食物。” 生命与味觉之间的关系想切也切不断，然而今日放眼望去，环境污染让我们渐渐失去安心的食材，料理也都追求简便快速，人们已遗忘“吃”的本质，更不知该如何才能活得更好。...</w:t>
      </w:r>
    </w:p>
    <w:p/>
    <w:p>
      <w:r>
        <w:t>本书出售、求购地址：https://www.jiaokey.com/book/detail/14953070.html</w:t>
      </w:r>
    </w:p>
    <w:p>
      <w:r>
        <w:t>更多相关图书推荐：https://www.jiaokey.com</w:t>
      </w:r>
    </w:p>
    <w:p>
      <w:r>
        <w:t>（日）辰巳芳子著；陈心慧译 其他作品：https://www.jiaokey.com/tag/（日）辰巳芳子著；陈心慧译.html</w:t>
      </w:r>
    </w:p>
    <w:p>
      <w:r>
        <w:t>关键词搜索：https://www.jiaokey.com/tag/散文集-日本-现代.html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