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对话稻盛和夫 6 利他</w:t>
      </w:r>
    </w:p>
    <w:p>
      <w:r>
        <w:rPr>
          <w:rFonts w:ascii="宋体" w:hAnsi="宋体" w:eastAsia="宋体"/>
          <w:sz w:val="24"/>
        </w:rPr>
        <w:t>（日）濑户内寂听，（日）稻盛和夫著；喻海翔，曹岫云译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对话稻盛和夫 6 利他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（日）濑户内寂听，（日）稻盛和夫著；喻海翔，曹岫云译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978-7-5207-2100-4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社会科学-文集-利他主义-文集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利他》缘于某杂志2009年年底刊载的寂听女士与稻盛先生的一场对话，这场对话得到了读者的广泛好评，要求推出单行本的呼声不断，于是在添加了在京都进行的另外一场对话的内容后，最终构成了本书。由于当时东日本大地震刚刚发生不久，因此两位作者的第二次...</w:t>
      </w:r>
    </w:p>
    <w:p/>
    <w:p>
      <w:r>
        <w:t>本书出售、求购地址：https://www.jiaokey.com/book/detail/14953047.html</w:t>
      </w:r>
    </w:p>
    <w:p>
      <w:r>
        <w:t>更多相关图书推荐：https://www.jiaokey.com</w:t>
      </w:r>
    </w:p>
    <w:p>
      <w:r>
        <w:t>（日）濑户内寂听，（日）稻盛和夫著；喻海翔，曹岫云译 其他作品：https://www.jiaokey.com/tag/（日）濑户内寂听，（日）稻盛和夫著；喻海翔，曹岫云译.html</w:t>
      </w:r>
    </w:p>
    <w:p>
      <w:r>
        <w:t>关键词搜索：https://www.jiaokey.com/tag/社会科学-文集-利他主义-文集.html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