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落下闳与华夏春节之谜 第2部</w:t>
      </w:r>
    </w:p>
    <w:p>
      <w:r>
        <w:rPr>
          <w:rFonts w:ascii="宋体" w:hAnsi="宋体" w:eastAsia="宋体"/>
          <w:sz w:val="24"/>
        </w:rPr>
        <w:t>张万福著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落下闳与华夏春节之谜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978-7-5690-4547-5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落下闳系中国古代享誉世界的天文、历算学家，2017年入选四川十大文化历史名人，在文化、艺术、史学等领域一股研究落下闳的热潮迅速兴起。为撰写该部小说，作者耗费十年时间。该书向人们讲述了落下闳姓氏的由来和他的前世今生，落下闳的满腹经纶和古老的充...</w:t>
      </w:r>
    </w:p>
    <w:p/>
    <w:p>
      <w:r>
        <w:t>本书出售、求购地址：https://www.jiaokey.com/book/detail/14952884.html</w:t>
      </w:r>
    </w:p>
    <w:p>
      <w:r>
        <w:t>更多相关图书推荐：https://www.jiaokey.com</w:t>
      </w:r>
    </w:p>
    <w:p>
      <w:r>
        <w:t>张万福著 其他作品：https://www.jiaokey.com/tag/张万福著.html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