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天文迷的星空大发现</w:t>
      </w:r>
    </w:p>
    <w:p>
      <w:r>
        <w:rPr>
          <w:rFonts w:ascii="宋体" w:hAnsi="宋体" w:eastAsia="宋体"/>
          <w:sz w:val="24"/>
        </w:rPr>
        <w:t>EasyNight著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天文迷的星空大发现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EasyNight著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978-7-5710-0896-3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原创手绘天文科普书，由专注传播天文知识的科普团队EasyNight历时4年时间精心打造。用350幅原创手绘插图，呈现300余个天文学必备知识点、100多项观测指南和50余个在家就可以尝试的天文主题实验。从我们熟悉的行星、恒星到遥远的...</w:t>
      </w:r>
    </w:p>
    <w:p/>
    <w:p>
      <w:r>
        <w:t>本书出售、求购地址：https://www.jiaokey.com/book/detail/14952492.html</w:t>
      </w:r>
    </w:p>
    <w:p>
      <w:r>
        <w:t>更多相关图书推荐：https://www.jiaokey.com</w:t>
      </w:r>
    </w:p>
    <w:p>
      <w:r>
        <w:t>EasyNight著 其他作品：https://www.jiaokey.com/tag/EasyNight著.html</w:t>
      </w:r>
    </w:p>
    <w:p>
      <w:r>
        <w:t>关键词搜索：https://www.jiaokey.com/tag/天文学-普及读物.html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