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王亚南全集 第6卷</w:t>
      </w:r>
    </w:p>
    <w:p>
      <w:r>
        <w:rPr>
          <w:rFonts w:ascii="宋体" w:hAnsi="宋体" w:eastAsia="宋体"/>
          <w:sz w:val="24"/>
        </w:rPr>
        <w:t>王亚南全集编纂委员会编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王亚南全集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王亚南全集编纂委员会编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978-7-5615-6764-7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王亚南（1901～1969）-全集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王亚南是我国当代著名的马克思主义经济学家、教育家，也是新中国成立后厦门大学的首任校长，是《资本论》全三卷的首译者之一。其一生著作等身，共有近40部著作和译著，340篇左右的论文和讲稿。适逢厦门大学百年校庆，我校组织专家学者编辑出版《王亚南全...</w:t>
      </w:r>
    </w:p>
    <w:p/>
    <w:p>
      <w:r>
        <w:t>本书出售、求购地址：https://www.jiaokey.com/book/detail/14952302.html</w:t>
      </w:r>
    </w:p>
    <w:p>
      <w:r>
        <w:t>更多相关图书推荐：https://www.jiaokey.com</w:t>
      </w:r>
    </w:p>
    <w:p>
      <w:r>
        <w:t>王亚南全集编纂委员会编 其他作品：https://www.jiaokey.com/tag/王亚南全集编纂委员会编.html</w:t>
      </w:r>
    </w:p>
    <w:p>
      <w:r>
        <w:t>关键词搜索：https://www.jiaokey.com/tag/王亚南（1901～1969）-全集.html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