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别放开我的手</w:t>
      </w:r>
    </w:p>
    <w:p>
      <w:r>
        <w:rPr>
          <w:rFonts w:ascii="宋体" w:hAnsi="宋体" w:eastAsia="宋体"/>
          <w:sz w:val="24"/>
        </w:rPr>
        <w:t>（法）米歇尔·普西（Michel Bussi）著；余轶译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别放开我的手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（法）米歇尔·普西（Michel Bussi）著；余轶译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978-7-5726-0080-7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：马夏尔带着妻女来留尼汪岛度假，没想到却踏上了惊魂之旅。妻子离奇失踪，生死不明。所有的证据都指向了报警的马夏尔。警方层层包围，进行抓捕，无法说明真相的马夏尔带着女儿踏上了惊险的逃亡之路。一路上，不断有人死去，逃亡、追捕、疑点、真相...</w:t>
      </w:r>
    </w:p>
    <w:p/>
    <w:p>
      <w:r>
        <w:t>本书出售、求购地址：https://www.jiaokey.com/book/detail/14951680.html</w:t>
      </w:r>
    </w:p>
    <w:p>
      <w:r>
        <w:t>更多相关图书推荐：https://www.jiaokey.com</w:t>
      </w:r>
    </w:p>
    <w:p>
      <w:r>
        <w:t>（法）米歇尔·普西（Michel Bussi）著；余轶译 其他作品：https://www.jiaokey.com/tag/（法）米歇尔·普西（Michel Bussi）著；余轶译.html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