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我在等着等着我的你</w:t>
      </w:r>
    </w:p>
    <w:p>
      <w:r>
        <w:rPr>
          <w:rFonts w:ascii="宋体" w:hAnsi="宋体" w:eastAsia="宋体"/>
          <w:sz w:val="24"/>
        </w:rPr>
        <w:t>李文原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我在等着等着我的你</w:t>
            </w:r>
          </w:p>
        </w:tc>
      </w:tr>
      <w:tr>
        <w:tc>
          <w:tcPr>
            <w:tcW w:type="dxa" w:w="4320"/>
          </w:tcPr>
          <w:p>
            <w:r>
              <w:t>作者</w:t>
            </w:r>
          </w:p>
        </w:tc>
        <w:tc>
          <w:tcPr>
            <w:tcW w:type="dxa" w:w="4320"/>
          </w:tcPr>
          <w:p>
            <w:r>
              <w:t>李文原</w:t>
            </w:r>
          </w:p>
        </w:tc>
      </w:tr>
      <w:tr>
        <w:tc>
          <w:tcPr>
            <w:tcW w:type="dxa" w:w="4320"/>
          </w:tcPr>
          <w:p>
            <w:r>
              <w:t>出版社</w:t>
            </w:r>
          </w:p>
        </w:tc>
        <w:tc>
          <w:tcPr>
            <w:tcW w:type="dxa" w:w="4320"/>
          </w:tcPr>
          <w:p>
            <w:r>
              <w:t>西安：太白文艺出版社</w:t>
            </w:r>
          </w:p>
        </w:tc>
      </w:tr>
      <w:tr>
        <w:tc>
          <w:tcPr>
            <w:tcW w:type="dxa" w:w="4320"/>
          </w:tcPr>
          <w:p>
            <w:r>
              <w:t>ISBN</w:t>
            </w:r>
          </w:p>
        </w:tc>
        <w:tc>
          <w:tcPr>
            <w:tcW w:type="dxa" w:w="4320"/>
          </w:tcPr>
          <w:p>
            <w:r>
              <w:t>9787551317818</w:t>
            </w:r>
          </w:p>
        </w:tc>
      </w:tr>
      <w:tr>
        <w:tc>
          <w:tcPr>
            <w:tcW w:type="dxa" w:w="4320"/>
          </w:tcPr>
          <w:p>
            <w:r>
              <w:t>出版日期</w:t>
            </w:r>
          </w:p>
        </w:tc>
        <w:tc>
          <w:tcPr>
            <w:tcW w:type="dxa" w:w="4320"/>
          </w:tcPr>
          <w:p>
            <w:r>
              <w:t>2020-08-01</w:t>
            </w:r>
          </w:p>
        </w:tc>
      </w:tr>
      <w:tr>
        <w:tc>
          <w:tcPr>
            <w:tcW w:type="dxa" w:w="4320"/>
          </w:tcPr>
          <w:p>
            <w:r>
              <w:t>页数</w:t>
            </w:r>
          </w:p>
        </w:tc>
        <w:tc>
          <w:tcPr>
            <w:tcW w:type="dxa" w:w="4320"/>
          </w:tcPr>
          <w:p>
            <w:r>
              <w:t>326</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我在等着等着我的你》围绕着男女主人公的生活与情感，聚焦于即将毕业的大学生对于未来生活及爱情的选择、青春和成长中的困惑，立足于现实生活，讲述了一群年轻人从大学校园的追爱之旅到即将步入社会的迷茫和抉择并从中收获成长的故事。叙事生动，故事流畅，在泪与笑交织中将青春成人礼细细描摹。</w:t>
      </w:r>
    </w:p>
    <w:p/>
    <w:p>
      <w:r>
        <w:t>本书出售、求购地址：https://www.jiaokey.com/book/detail/14951633.html</w:t>
      </w:r>
    </w:p>
    <w:p>
      <w:r>
        <w:t>更多当代作品（1949年~）图书推荐：https://www.jiaokey.com</w:t>
      </w:r>
    </w:p>
    <w:p>
      <w:r>
        <w:t>李文原 其他作品：https://www.jiaokey.com/tag/李文原.html</w:t>
      </w:r>
    </w:p>
    <w:p>
      <w:r>
        <w:t>西安：太白文艺出版社 出版图书：https://www.jiaokey.com/tag/西安：太白文艺出版社.html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