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书名：计算机科学丛书  Python程序设计教程  基于案例的学习方法  原书第3版</w:t>
      </w:r>
    </w:p>
    <w:p>
      <w:r>
        <w:t>作者：（美）布兰德利·N.米勒，大卫·L.拉农，朱莉·安德森；江红，余青松，余靖译</w:t>
      </w:r>
    </w:p>
    <w:p>
      <w:r>
        <w:t>出版社：</w:t>
      </w:r>
    </w:p>
    <w:p>
      <w:r>
        <w:t>出版日期：2021.07</w:t>
      </w:r>
    </w:p>
    <w:p>
      <w:r>
        <w:t>总页数：320</w:t>
      </w:r>
    </w:p>
    <w:p>
      <w:r>
        <w:t>更多请访问教客网: www.jiaokey.com</w:t>
      </w:r>
    </w:p>
    <w:p>
      <w:r>
        <w:t>计算机科学丛书  Python程序设计教程  基于案例的学习方法  原书第3版 评论地址：https://www.jiaokey.com/book/detail/14950826.html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