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电力信息通信技术与应用</w:t>
      </w:r>
    </w:p>
    <w:p>
      <w:r>
        <w:rPr>
          <w:rFonts w:ascii="宋体" w:hAnsi="宋体" w:eastAsia="宋体"/>
          <w:sz w:val="24"/>
        </w:rPr>
        <w:t>王继业,胡江溢,周振宇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电力信息通信技术与应用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王继业,胡江溢,周振宇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9787519854270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电力通信系统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通信网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为“输变电装备关键技术与应用丛书”之一，共11章，主要内容包括概论、电力信息通信基础技术、多媒体关键技术与应用、生产管理关键技术与应用、信息运维关键技术与应用、电力大数据关键技术与应用、电力通信网络技术与系统、通信网络管理关键技术与应用、移动通信应用系统、电力信息通信安全关键技术与应用、电力信息通信新技术展望。本书较为全面地反映了电力信息通信技术研究的最新成果，可供从事智能电网、电力物联网等领域电力信息通信技术研发、生产、运维等技术人员和管理人员使用，同时也可作为高等院校电气工程、信息与通信工程等专业师生的教学参考书。</w:t>
      </w:r>
    </w:p>
    <w:p/>
    <w:p>
      <w:r>
        <w:t>本书出售、求购地址：https://www.jiaokey.com/book/detail/14950766.html</w:t>
      </w:r>
    </w:p>
    <w:p>
      <w:r>
        <w:t>更多通信网图书推荐：https://www.jiaokey.com</w:t>
      </w:r>
    </w:p>
    <w:p>
      <w:r>
        <w:t>王继业,胡江溢,周振宇 其他作品：https://www.jiaokey.com/tag/王继业,胡江溢,周振宇.html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