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中国金融科技创新</w:t>
      </w:r>
    </w:p>
    <w:p>
      <w:r>
        <w:rPr>
          <w:rFonts w:ascii="宋体" w:hAnsi="宋体" w:eastAsia="宋体"/>
          <w:sz w:val="24"/>
        </w:rPr>
        <w:t>刘勇,孙鲁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刘勇,孙鲁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9787521732702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精选七大行业领域、14个金融科技创新企业案例提升金融科技水平，增强金融普惠性，有效支持实体经济……</w:t>
      </w:r>
    </w:p>
    <w:p/>
    <w:p>
      <w:r>
        <w:t>本书出售、求购地址：https://www.jiaokey.com/book/detail/14949998.html</w:t>
      </w:r>
    </w:p>
    <w:p>
      <w:r>
        <w:t>更多中国金融、银行图书推荐：https://www.jiaokey.com</w:t>
      </w:r>
    </w:p>
    <w:p>
      <w:r>
        <w:t>刘勇,孙鲁 其他作品：https://www.jiaokey.com/tag/刘勇,孙鲁.html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