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书名：高速铁路职工心理素质训练与提升</w:t>
      </w:r>
    </w:p>
    <w:p>
      <w:r>
        <w:t>作者：北交大轨道交通行车关键岗培训中心</w:t>
      </w:r>
    </w:p>
    <w:p>
      <w:r>
        <w:t>出版社：</w:t>
      </w:r>
    </w:p>
    <w:p>
      <w:r>
        <w:t>出版日期：2018.05</w:t>
      </w:r>
    </w:p>
    <w:p>
      <w:r>
        <w:t>总页数：180</w:t>
      </w:r>
    </w:p>
    <w:p>
      <w:r>
        <w:t>更多请访问教客网: www.jiaokey.com</w:t>
      </w:r>
    </w:p>
    <w:p>
      <w:r>
        <w:t>高速铁路职工心理素质训练与提升 评论地址：https://www.jiaokey.com/book/detail/14949921.html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