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书名：巧克力甜品教室</w:t>
      </w:r>
    </w:p>
    <w:p>
      <w:r>
        <w:t>作者：（法）克里斯托夫·多韦尔涅（Christophe dovergne），达米安·杜肯（Damien duquesne）；许学勤译</w:t>
      </w:r>
    </w:p>
    <w:p>
      <w:r>
        <w:t>出版社：</w:t>
      </w:r>
    </w:p>
    <w:p>
      <w:r>
        <w:t>出版日期：2018.11</w:t>
      </w:r>
    </w:p>
    <w:p>
      <w:r>
        <w:t>总页数：187</w:t>
      </w:r>
    </w:p>
    <w:p>
      <w:r>
        <w:t>更多请访问教客网: www.jiaokey.com</w:t>
      </w:r>
    </w:p>
    <w:p>
      <w:r>
        <w:t>巧克力甜品教室 评论地址：https://www.jiaokey.com/book/detail/14949919.html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