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激情四摄 通向精彩摄影的十大秘诀</w:t>
      </w:r>
    </w:p>
    <w:p>
      <w:r>
        <w:rPr>
          <w:rFonts w:ascii="宋体" w:hAnsi="宋体" w:eastAsia="宋体"/>
          <w:sz w:val="24"/>
        </w:rPr>
        <w:t>（英）史蒂夫·西蒙著；王真，刘航译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激情四摄 通向精彩摄影的十大秘诀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（英）史蒂夫·西蒙著；王真，刘航译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978-7-5179-1046-6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跟随西蒙的拍摄之路，这里有易于上手的方法建议，有穷尽一生的实拍经验及总结，足以让你将炽热的目光凝视于深刻瞩目的情感，对准扣人心弦的影像，“摄”下你眼中的万千风情。探索个人拍摄项目，激发你的创造力，让你脱颖而出。优选大量图片，学习拍摄技巧，提高拍摄效率，增强拍摄信心。有策略地接近陌生人，拍出共情传神的人像作品。制定一个可实现的拍摄计划，成为你梦之所及的摄影师。</w:t>
      </w:r>
    </w:p>
    <w:p/>
    <w:p>
      <w:r>
        <w:t>本书出售、求购地址：https://www.jiaokey.com/book/detail/14949550.html</w:t>
      </w:r>
    </w:p>
    <w:p>
      <w:r>
        <w:t>更多相关图书推荐：https://www.jiaokey.com</w:t>
      </w:r>
    </w:p>
    <w:p>
      <w:r>
        <w:t>（英）史蒂夫·西蒙著；王真，刘航译 其他作品：https://www.jiaokey.com/tag/（英）史蒂夫·西蒙著；王真，刘航译.html</w:t>
      </w:r>
    </w:p>
    <w:p>
      <w:r>
        <w:t>关键词搜索：https://www.jiaokey.com/tag/摄影艺术.html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