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空间人工环境概论</w:t>
      </w:r>
    </w:p>
    <w:p>
      <w:r>
        <w:rPr>
          <w:rFonts w:ascii="宋体" w:hAnsi="宋体" w:eastAsia="宋体"/>
          <w:sz w:val="24"/>
        </w:rPr>
        <w:t>方进勇，李立作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空间人工环境概论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方进勇，李立作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978-7-5682-9469-0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2021-04-01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本书出售、求购地址：https://www.jiaokey.com/book/detail/14948862.html</w:t>
      </w:r>
    </w:p>
    <w:p>
      <w:r>
        <w:t>更多相关图书推荐：https://www.jiaokey.com</w:t>
      </w:r>
    </w:p>
    <w:p>
      <w:r>
        <w:t>方进勇，李立作 其他作品：https://www.jiaokey.com/tag/方进勇，李立作.html</w:t>
      </w:r>
    </w:p>
    <w:p>
      <w:r>
        <w:t>北京：北京理工大学出版社 出版图书：https://www.jiaokey.com/tag/北京：北京理工大学出版社.html</w:t>
      </w:r>
    </w:p>
    <w:p>
      <w:r>
        <w:t>关键词搜索：https://www.jiaokey.com/tag/空间人工环境概论.html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