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怀石料理基础与应用</w:t>
      </w:r>
    </w:p>
    <w:p>
      <w:r>
        <w:rPr>
          <w:rFonts w:ascii="宋体" w:hAnsi="宋体" w:eastAsia="宋体"/>
          <w:sz w:val="24"/>
        </w:rPr>
        <w:t>麻春禄译；（日本）柴田日本料理研究会，高桥英一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怀石料理基础与应用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麻春禄译；（日本）柴田日本料理研究会，高桥英一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978-7-5680-5382-2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怀石原本是一种用于增添浓茶美味的料理，后来才演化为精心烹调，形式却非常简单的精致美食。本书依全年12个月介绍多道怀石料理，从需要费些工夫到烹调方法极为简单的料理都有介绍，并加上烹调步骤，十分易懂。除此之外，还介绍了海鲜类的相关知识，如切剖鱼...</w:t>
      </w:r>
    </w:p>
    <w:p/>
    <w:p>
      <w:r>
        <w:t>本书出售、求购地址：https://www.jiaokey.com/book/detail/14948563.html</w:t>
      </w:r>
    </w:p>
    <w:p>
      <w:r>
        <w:t>更多相关图书推荐：https://www.jiaokey.com</w:t>
      </w:r>
    </w:p>
    <w:p>
      <w:r>
        <w:t>麻春禄译；（日本）柴田日本料理研究会，高桥英一 其他作品：https://www.jiaokey.com/tag/麻春禄译；（日本）柴田日本料理研究会，高桥英一.html</w:t>
      </w:r>
    </w:p>
    <w:p>
      <w:r>
        <w:t>关键词搜索：https://www.jiaokey.com/tag/菜谱-日本.html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