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认识CHINA  世界瓷都</w:t>
      </w:r>
    </w:p>
    <w:p>
      <w:r>
        <w:rPr>
          <w:rFonts w:ascii="宋体" w:hAnsi="宋体" w:eastAsia="宋体"/>
          <w:sz w:val="24"/>
        </w:rPr>
        <w:t>郭建晖,彭家宇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认识CHINA  世界瓷都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郭建晖,彭家宇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9787210112730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陶瓷艺术－介绍－景德镇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陶瓷、漆器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认识CHINA：景德镇讲给世界听的故事》丛书分三册，即《瓷业千年》《瓷器中国》《世界瓷都》，是策应“一带一路”建设，以图书的形式讲好中国故事、传播中国好声音。本册《世界瓷都》，紧扣“都”字，全面展示景德镇历史上和现今在中国乃至世界制瓷史上的地位，包括规模、产量、质量和影响，等等。本套书知识性和科学性相结合，趣味性与学术性相统一，图片珍贵且精美，均为第一手资料。</w:t>
      </w:r>
    </w:p>
    <w:p/>
    <w:p>
      <w:r>
        <w:t>本书出售、求购地址：https://www.jiaokey.com/book/detail/14948341.html</w:t>
      </w:r>
    </w:p>
    <w:p>
      <w:r>
        <w:t>更多陶瓷、漆器图书推荐：https://www.jiaokey.com</w:t>
      </w:r>
    </w:p>
    <w:p>
      <w:r>
        <w:t>郭建晖,彭家宇 其他作品：https://www.jiaokey.com/tag/郭建晖,彭家宇.html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关键词搜索：https://www.jiaokey.com/tag/陶瓷艺术－介绍－景德镇.html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