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线性代数:数学物理方法基础 物理专业用</w:t>
      </w:r>
    </w:p>
    <w:p>
      <w:r>
        <w:rPr>
          <w:rFonts w:ascii="宋体" w:hAnsi="宋体" w:eastAsia="宋体"/>
          <w:sz w:val="24"/>
        </w:rPr>
        <w:t>崔建伟，兰鹏飞编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线性代数:数学物理方法基础 物理专业用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崔建伟，兰鹏飞编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978-7-5680-5994-7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线性代数-高等学校-教材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的主要内容为线性代数和变分法。众所周知，线性代数在数学中极其基础，它是许多重要的数学领域的核心，例如泛函分析基本上可看作线性代数在函数空间的应用，微分几何也建立在局域的多重线性代数之上。在物理学中，线性代数同样极其重要，它是描述很多物...</w:t>
      </w:r>
    </w:p>
    <w:p/>
    <w:p>
      <w:r>
        <w:t>本书出售、求购地址：https://www.jiaokey.com/book/detail/14948244.html</w:t>
      </w:r>
    </w:p>
    <w:p>
      <w:r>
        <w:t>更多相关图书推荐：https://www.jiaokey.com</w:t>
      </w:r>
    </w:p>
    <w:p>
      <w:r>
        <w:t>崔建伟，兰鹏飞编 其他作品：https://www.jiaokey.com/tag/崔建伟，兰鹏飞编.html</w:t>
      </w:r>
    </w:p>
    <w:p>
      <w:r>
        <w:t>关键词搜索：https://www.jiaokey.com/tag/线性代数-高等学校-教材.html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