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四库存目三式汇刊  3  奇门大全秘纂</w:t>
      </w:r>
    </w:p>
    <w:p>
      <w:r>
        <w:rPr>
          <w:rFonts w:ascii="宋体" w:hAnsi="宋体" w:eastAsia="宋体"/>
          <w:sz w:val="24"/>
        </w:rPr>
        <w:t>(清)湖海居士作；郑同校注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4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四库存目三式汇刊  3  奇门大全秘纂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(清)湖海居士作；郑同校注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本书出售、求购地址：https://www.jiaokey.com/book/detail/14948153.html</w:t>
      </w:r>
    </w:p>
    <w:p>
      <w:r>
        <w:t>更多相关图书推荐：https://www.jiaokey.com</w:t>
      </w:r>
    </w:p>
    <w:p>
      <w:r>
        <w:t>(清)湖海居士作；郑同校注 其他作品：https://www.jiaokey.com/tag/(清)湖海居士作；郑同校注.html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关键词搜索：https://www.jiaokey.com/tag/四库存目三式汇刊  3  奇门大全秘纂.html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