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发现孔乙己</w:t>
      </w:r>
    </w:p>
    <w:p>
      <w:r>
        <w:rPr>
          <w:rFonts w:ascii="宋体" w:hAnsi="宋体" w:eastAsia="宋体"/>
          <w:sz w:val="24"/>
        </w:rPr>
        <w:t>谷兴云著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发现孔乙己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谷兴云著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978-7-5306-7811-4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题材为论文集，书稿内容，涉及《孔乙己》等鲁迅经典作品的诸多疑点、难点，以及多年来争论不休的问题。著者经慢读细品，深入研究，对《孔乙己》的主题思想、人物形象、艺术形式、文字表达等等，作出不同既往的解读，其学术见解，与原有的学者观点、教学参...</w:t>
      </w:r>
    </w:p>
    <w:p/>
    <w:p>
      <w:r>
        <w:t>本书出售、求购地址：https://www.jiaokey.com/book/detail/14948031.html</w:t>
      </w:r>
    </w:p>
    <w:p>
      <w:r>
        <w:t>更多相关图书推荐：https://www.jiaokey.com</w:t>
      </w:r>
    </w:p>
    <w:p>
      <w:r>
        <w:t>谷兴云著 其他作品：https://www.jiaokey.com/tag/谷兴云著.html</w:t>
      </w:r>
    </w:p>
    <w:p>
      <w:r>
        <w:t>关键词搜索：https://www.jiaokey.com/tag/鲁迅著作研究.html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