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《浙江省立甲种商业学校校友会杂志》选辑</w:t>
      </w:r>
    </w:p>
    <w:p>
      <w:r>
        <w:rPr>
          <w:rFonts w:ascii="宋体" w:hAnsi="宋体" w:eastAsia="宋体"/>
          <w:sz w:val="24"/>
        </w:rPr>
        <w:t>宫云维选编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《浙江省立甲种商业学校校友会杂志》选辑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宫云维选编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978-7-5178-4297-2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高等学校-期刊-选编-浙江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本书是浙江工商大学前身浙江省立甲种商业学校师生共同编辑的，集教学、科研、记事、文艺于一体的综合性期刊的选编。内容包括：经济与土地军备法制之关系；银行与社会之关系等。</w:t>
      </w:r>
    </w:p>
    <w:p/>
    <w:p>
      <w:r>
        <w:t>本书出售、求购地址：https://www.jiaokey.com/book/detail/14947908.html</w:t>
      </w:r>
    </w:p>
    <w:p>
      <w:r>
        <w:t>更多相关图书推荐：https://www.jiaokey.com</w:t>
      </w:r>
    </w:p>
    <w:p>
      <w:r>
        <w:t>宫云维选编 其他作品：https://www.jiaokey.com/tag/宫云维选编.html</w:t>
      </w:r>
    </w:p>
    <w:p>
      <w:r>
        <w:t>关键词搜索：https://www.jiaokey.com/tag/高等学校-期刊-选编-浙江.html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