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11  典藏版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11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本书出售、求购地址：https://www.jiaokey.com/book/detail/14947853.html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