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引爆视频号 打造个体经济时代的核心能力</w:t>
      </w:r>
    </w:p>
    <w:p>
      <w:r>
        <w:rPr>
          <w:rFonts w:ascii="宋体" w:hAnsi="宋体" w:eastAsia="宋体"/>
          <w:sz w:val="24"/>
        </w:rPr>
        <w:t>张萌著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引爆视频号 打造个体经济时代的核心能力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978-7-5596-5148-8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微信视频号来了，这波短视频红利，你抓住了吗知名互联网商业顾问张萌，一本书带你吃透微信视频号！本书解密平台玩法，做精准的账号定位；洞悉账号运营，迅速涨粉累积人气；吃透内容策划，7天做出爆款视频；详解商业变现，账号流量高效变现！本书教你快速抓住新一波短视频红利，让你的流量迅速变现！</w:t>
      </w:r>
    </w:p>
    <w:p/>
    <w:p>
      <w:r>
        <w:t>本书出售、求购地址：https://www.jiaokey.com/book/detail/14947819.html</w:t>
      </w:r>
    </w:p>
    <w:p>
      <w:r>
        <w:t>更多相关图书推荐：https://www.jiaokey.com</w:t>
      </w:r>
    </w:p>
    <w:p>
      <w:r>
        <w:t>张萌著 其他作品：https://www.jiaokey.com/tag/张萌著.html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