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从公司到国家  美国制度困局的历史解释</w:t>
      </w:r>
    </w:p>
    <w:p>
      <w:r>
        <w:rPr>
          <w:rFonts w:ascii="宋体" w:hAnsi="宋体" w:eastAsia="宋体"/>
          <w:sz w:val="24"/>
        </w:rPr>
        <w:t>范勇鹏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从公司到国家  美国制度困局的历史解释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范勇鹏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9787208169098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美国制度的建立进行探源与复盘，提出了美国是“公司型国家”的观点，认为其制度逻辑完全为商业利益导向，与其所宣称的所谓“普世价值”相去甚远。由此，作者进一步揭示了根植于美国宪法的制度弊端，不仅是逐利短视，更受制于权责不清、缺乏真正的权威。全书正文分为六章。前三章从美国建国的历史背景和制度基因入手，先是对美国建国伊始的人员构成、疆域状况、国家主权依据进行了探讨。</w:t>
      </w:r>
    </w:p>
    <w:p/>
    <w:p>
      <w:r>
        <w:t>本书出售、求购地址：https://www.jiaokey.com/book/detail/14947772.html</w:t>
      </w:r>
    </w:p>
    <w:p>
      <w:r>
        <w:t>更多美洲政治图书推荐：https://www.jiaokey.com</w:t>
      </w:r>
    </w:p>
    <w:p>
      <w:r>
        <w:t>范勇鹏 其他作品：https://www.jiaokey.com/tag/范勇鹏.html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