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寻梦斋读骚</w:t>
      </w:r>
    </w:p>
    <w:p>
      <w:r>
        <w:rPr>
          <w:rFonts w:ascii="宋体" w:hAnsi="宋体" w:eastAsia="宋体"/>
          <w:sz w:val="24"/>
        </w:rPr>
        <w:t>陆天鹤，陆天华著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寻梦斋读骚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陆天鹤，陆天华著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978-7-5461-8874-4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离骚》是屈原的代表作，是楚辞中影响最大的一篇。楚辞是最早的浪漫主义诗歌总集及浪漫主义文学源头，影响极其深远。本书稿以作者品读《离骚》开篇，兼顾楚辞中的其他作品如《九歌》《天问》《九章》《远游》《卜居》《渔父》等，既有今译，又有研究中的新发现，有一定学术价值，可供文学爱好者、研究者研读。</w:t>
      </w:r>
    </w:p>
    <w:p/>
    <w:p>
      <w:r>
        <w:t>本书出售、求购地址：https://www.jiaokey.com/book/detail/14947631.html</w:t>
      </w:r>
    </w:p>
    <w:p>
      <w:r>
        <w:t>更多相关图书推荐：https://www.jiaokey.com</w:t>
      </w:r>
    </w:p>
    <w:p>
      <w:r>
        <w:t>陆天鹤，陆天华著 其他作品：https://www.jiaokey.com/tag/陆天鹤，陆天华著.html</w:t>
      </w:r>
    </w:p>
    <w:p>
      <w:r>
        <w:t>关键词搜索：https://www.jiaokey.com/tag/楚辞研究.html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