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砖木结构古建筑群火灾风险评估与管理</w:t>
      </w:r>
    </w:p>
    <w:p>
      <w:r>
        <w:rPr>
          <w:rFonts w:ascii="宋体" w:hAnsi="宋体" w:eastAsia="宋体"/>
          <w:sz w:val="24"/>
        </w:rPr>
        <w:t>袁春燕著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砖木结构古建筑群火灾风险评估与管理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978-7-5160-2637-3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砖结构-古建筑-建筑火灾-风险管理-木结构-古建筑-建筑火灾-风险管理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砖木结构古建筑群火灾风险评估与管理》是关于砖木结构古建筑火灾风险评估及性能化防火评估的相关研究，主要内容包括以下几部分：第1章，砖木结构古建筑火灾危险性分析；第2章，古建筑木结构骨架抗火性能分析；第3章，砖木结构古建筑火灾风险评估方法；第4章，基于情境的古建筑火灾危险性分析；第5章，砖木结构古建筑性能化防火分析；第6章，信息技术在古建筑火灾风险管理中的应用。</w:t>
      </w:r>
    </w:p>
    <w:p/>
    <w:p>
      <w:r>
        <w:t>本书出售、求购地址：https://www.jiaokey.com/book/detail/14947128.html</w:t>
      </w:r>
    </w:p>
    <w:p>
      <w:r>
        <w:t>更多相关图书推荐：https://www.jiaokey.com</w:t>
      </w:r>
    </w:p>
    <w:p>
      <w:r>
        <w:t>袁春燕著 其他作品：https://www.jiaokey.com/tag/袁春燕著.html</w:t>
      </w:r>
    </w:p>
    <w:p>
      <w:r>
        <w:t>关键词搜索：https://www.jiaokey.com/tag/砖结构-古建筑-建筑火灾-风险管理-木结构-古建筑-建筑火灾-风险管理.html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