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张兰芳，李京军，王萧萧主编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张兰芳，李京军，王萧萧主编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978-7-5160-3186-5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适应大类专业培养人才的要求，结合建材科技和建材工业的发展，及时吸收专业前沿知识，全面系统地反映建筑材料的新成就、新技术和新标准。本书共11章，包括建筑材料的基本性质、建筑石材、无机气硬性胶凝材料、水泥、混凝土、砂浆、沥青材料及沥青混合料...</w:t>
      </w:r>
    </w:p>
    <w:p/>
    <w:p>
      <w:r>
        <w:t>本书出售、求购地址：https://www.jiaokey.com/book/detail/14947096.html</w:t>
      </w:r>
    </w:p>
    <w:p>
      <w:r>
        <w:t>更多相关图书推荐：https://www.jiaokey.com</w:t>
      </w:r>
    </w:p>
    <w:p>
      <w:r>
        <w:t>张兰芳，李京军，王萧萧主编 其他作品：https://www.jiaokey.com/tag/张兰芳，李京军，王萧萧主编.html</w:t>
      </w:r>
    </w:p>
    <w:p>
      <w:r>
        <w:t>关键词搜索：https://www.jiaokey.com/tag/建筑材料-高等学校-教材.html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