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惠风和畅 中国画名家作品集 第2辑 肖曰海</w:t>
      </w:r>
    </w:p>
    <w:p>
      <w:r>
        <w:rPr>
          <w:rFonts w:ascii="宋体" w:hAnsi="宋体" w:eastAsia="宋体"/>
          <w:sz w:val="24"/>
        </w:rPr>
        <w:t>任惠中主编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惠风和畅 中国画名家作品集 第2辑 肖曰海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978-7-5140-0936-1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本书收录了《傣家三月》、《传承》、《保卫家园》、《待发》、《秋暮牧羊图》等作品。</w:t>
      </w:r>
    </w:p>
    <w:p/>
    <w:p>
      <w:r>
        <w:t>本书出售、求购地址：https://www.jiaokey.com/book/detail/14946422.html</w:t>
      </w:r>
    </w:p>
    <w:p>
      <w:r>
        <w:t>更多相关图书推荐：https://www.jiaokey.com</w:t>
      </w:r>
    </w:p>
    <w:p>
      <w:r>
        <w:t>任惠中主编 其他作品：https://www.jiaokey.com/tag/任惠中主编.html</w:t>
      </w:r>
    </w:p>
    <w:p>
      <w:r>
        <w:t>关键词搜索：https://www.jiaokey.com/tag/惠风和畅 中国画名家作品集 第2辑 肖曰海.html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